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this invention, Luther printed pamphlets in Latin and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Council of Trent opened in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was the only valid authority according to Luther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root word of Protestant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responded to the Reformation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Church's infallible teaching, selling them is now banned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are all Brothers and Sisters in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Churches that split from the Catholic Church are called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Monk that sought a need for reform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 founded by Martin Luther after he formally split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Revolt that divided and eventually splintered Christianity in 16th century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Luther was excommunicated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Council of Trent closed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moved the letter of James, the letter to the Hebrews, the letters of John, and the book of Revelation into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removed this many books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Luther translated the Bible into this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2021-10-11T19:27:51Z</dcterms:created>
  <dcterms:modified xsi:type="dcterms:W3CDTF">2021-10-11T19:27:51Z</dcterms:modified>
</cp:coreProperties>
</file>