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_________ are brothers and sisters in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 revolt that divided and eventually splintered Christianity in 16th century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was Luther excommunicated?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goals of the Council of Trent, was clearly defining and affirming Church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did the Council of Trent open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Church founded by Martin Luther after he formally split away from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According to Luther's beliefs, this item was the only valid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Churches that split from the Catholic Church are called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language did Luther translate the Bible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this invention, Martin Luther printed pamphlets in Latin and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the Church respond to the Reformation?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German monk that saw a need for reform in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Church's infallible teachings, they are banned by the Church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the Council of Trent close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books did Luther remove from the Old Testament?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Reformation</dc:title>
  <dcterms:created xsi:type="dcterms:W3CDTF">2021-10-11T19:27:53Z</dcterms:created>
  <dcterms:modified xsi:type="dcterms:W3CDTF">2021-10-11T19:27:53Z</dcterms:modified>
</cp:coreProperties>
</file>