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Reformation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Luther was excommunicated in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Luther created a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Luther especially criticize?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Council of ________, was the response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churches that split from the Catholic Church during the Reformation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Luther found?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Reformation started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recently invented that allowed Luther to ________  pamphlets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was Martin Luther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Luther do to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1522 Luther translated the___________ into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greatest challenge the church ever faced?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Reformation</dc:title>
  <dcterms:created xsi:type="dcterms:W3CDTF">2021-10-11T19:27:55Z</dcterms:created>
  <dcterms:modified xsi:type="dcterms:W3CDTF">2021-10-11T19:27:55Z</dcterms:modified>
</cp:coreProperties>
</file>