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Luther was ______________ in 1521.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Christianity in sixteenth-century Europe was started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Church has no authority to change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lessening of punishment due to sins that are already forgiven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"Ruptures that wound the unity of Christ's Body" Catechism (817)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Churches that spil from the Catholic Church during Reformation, as well as churches that went on to split from those churches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key doctrine that was affirmed at the Council of Trent was the importance of ______ Tradition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Church responded to the reformation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Baptized non-Catholic Christians have a sure but imperfect _________ with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Luther removed _____ Old Testament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Luther's list of things he believed were bad practices.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Protestantism is founded on the principles that the _____ is the only true source of authority to interpret Scripture.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Luther especially criticized the ____ of indulgences.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Reformation</dc:title>
  <dcterms:created xsi:type="dcterms:W3CDTF">2021-10-11T19:28:00Z</dcterms:created>
  <dcterms:modified xsi:type="dcterms:W3CDTF">2021-10-11T19:28:00Z</dcterms:modified>
</cp:coreProperties>
</file>