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what did the church respond to the reformation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 founded my Martin Luther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calls schisms “ruptures that wound the unity of the Christ’s Body”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christians are what in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books in the new testament did luther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church no have authority to 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founded on the principles that the Bible is the only true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German monk born in 1483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martin luther split the church what was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revolt that divided Christianity in the 16th century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list of what he believed were bad practices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old testament books did Luther remove </w:t>
            </w:r>
          </w:p>
        </w:tc>
      </w:tr>
    </w:tbl>
    <w:p>
      <w:pPr>
        <w:pStyle w:val="WordBankMedium"/>
      </w:pPr>
      <w:r>
        <w:t xml:space="preserve">   The Reformation     </w:t>
      </w:r>
      <w:r>
        <w:t xml:space="preserve">   Martin Luther    </w:t>
      </w:r>
      <w:r>
        <w:t xml:space="preserve">   Lutheran Church     </w:t>
      </w:r>
      <w:r>
        <w:t xml:space="preserve">   seven     </w:t>
      </w:r>
      <w:r>
        <w:t xml:space="preserve">   Council of Trent     </w:t>
      </w:r>
      <w:r>
        <w:t xml:space="preserve">   Change the doctrine    </w:t>
      </w:r>
      <w:r>
        <w:t xml:space="preserve">   Protestantism    </w:t>
      </w:r>
      <w:r>
        <w:t xml:space="preserve">   The Catechism     </w:t>
      </w:r>
      <w:r>
        <w:t xml:space="preserve">   Brothers and Sisters     </w:t>
      </w:r>
      <w:r>
        <w:t xml:space="preserve">   Luther     </w:t>
      </w:r>
      <w:r>
        <w:t xml:space="preserve">   four    </w:t>
      </w:r>
      <w:r>
        <w:t xml:space="preserve">   Augustinian Friar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 </dc:title>
  <dcterms:created xsi:type="dcterms:W3CDTF">2021-10-11T19:28:02Z</dcterms:created>
  <dcterms:modified xsi:type="dcterms:W3CDTF">2021-10-11T19:28:02Z</dcterms:modified>
</cp:coreProperties>
</file>