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Protestantism is founded on the principles that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left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council of _____ was instituted to clearly define Church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lessening of sins already forgiven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revolt that divided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rejected the papacy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denied Sacred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Luther said people were saved by ____ not by cooperation with God's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Indulgences were believed to be received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Luther was of what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luthers list of bad practices is called the 95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Luther removed ____ Old Testament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</dc:title>
  <dcterms:created xsi:type="dcterms:W3CDTF">2021-10-11T19:28:13Z</dcterms:created>
  <dcterms:modified xsi:type="dcterms:W3CDTF">2021-10-11T19:28:13Z</dcterms:modified>
</cp:coreProperties>
</file>