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ruled England from 1509-1547?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organized branch of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beginning of a movement in Christianity known as Protestantism?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Ignatius of Loyola founded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reduced the Church's punishment for a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special school for training and education priests?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matter what people do, the outcome of their life is already planned is called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Queen Mary's death, Queen __________ restored the Anglican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Pope III called a church council at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1517, what young monk challenged the Roman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developed Calvinism?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questions about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religious belief that contradicts what the Church says is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Henry asked the pope to _______ or cancel, his marriage to Catherine.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_________ restored the Catholic Church in England.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2021-10-11T19:28:25Z</dcterms:created>
  <dcterms:modified xsi:type="dcterms:W3CDTF">2021-10-11T19:28:25Z</dcterms:modified>
</cp:coreProperties>
</file>