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calvinist    </w:t>
      </w:r>
      <w:r>
        <w:t xml:space="preserve">   church    </w:t>
      </w:r>
      <w:r>
        <w:t xml:space="preserve">   Anglican    </w:t>
      </w:r>
      <w:r>
        <w:t xml:space="preserve">   Compromise    </w:t>
      </w:r>
      <w:r>
        <w:t xml:space="preserve">   Puritan    </w:t>
      </w:r>
      <w:r>
        <w:t xml:space="preserve">   King Henry    </w:t>
      </w:r>
      <w:r>
        <w:t xml:space="preserve">   Annul    </w:t>
      </w:r>
      <w:r>
        <w:t xml:space="preserve">   Catholic    </w:t>
      </w:r>
      <w:r>
        <w:t xml:space="preserve">   Protestant    </w:t>
      </w:r>
      <w:r>
        <w:t xml:space="preserve">   Thesis    </w:t>
      </w:r>
      <w:r>
        <w:t xml:space="preserve">   Salavation    </w:t>
      </w:r>
      <w:r>
        <w:t xml:space="preserve">   Vow    </w:t>
      </w:r>
      <w:r>
        <w:t xml:space="preserve">   Martin Luther    </w:t>
      </w:r>
      <w:r>
        <w:t xml:space="preserve">   Heretic    </w:t>
      </w:r>
      <w:r>
        <w:t xml:space="preserve">   Reformer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2021-10-11T19:26:53Z</dcterms:created>
  <dcterms:modified xsi:type="dcterms:W3CDTF">2021-10-11T19:26:53Z</dcterms:modified>
</cp:coreProperties>
</file>