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unjust    </w:t>
      </w:r>
      <w:r>
        <w:t xml:space="preserve">   luxury    </w:t>
      </w:r>
      <w:r>
        <w:t xml:space="preserve">   Tudor    </w:t>
      </w:r>
      <w:r>
        <w:t xml:space="preserve">   frustation    </w:t>
      </w:r>
      <w:r>
        <w:t xml:space="preserve">   abortion    </w:t>
      </w:r>
      <w:r>
        <w:t xml:space="preserve">   anger    </w:t>
      </w:r>
      <w:r>
        <w:t xml:space="preserve">   anneboleyn    </w:t>
      </w:r>
      <w:r>
        <w:t xml:space="preserve">   behead    </w:t>
      </w:r>
      <w:r>
        <w:t xml:space="preserve">   bloodshed    </w:t>
      </w:r>
      <w:r>
        <w:t xml:space="preserve">   church    </w:t>
      </w:r>
      <w:r>
        <w:t xml:space="preserve">   control    </w:t>
      </w:r>
      <w:r>
        <w:t xml:space="preserve">   corruption    </w:t>
      </w:r>
      <w:r>
        <w:t xml:space="preserve">   defenderofthefaith    </w:t>
      </w:r>
      <w:r>
        <w:t xml:space="preserve">   divorce    </w:t>
      </w:r>
      <w:r>
        <w:t xml:space="preserve">   Greed    </w:t>
      </w:r>
      <w:r>
        <w:t xml:space="preserve">   history    </w:t>
      </w:r>
      <w:r>
        <w:t xml:space="preserve">   indulgences    </w:t>
      </w:r>
      <w:r>
        <w:t xml:space="preserve">   kinghenry    </w:t>
      </w:r>
      <w:r>
        <w:t xml:space="preserve">   land    </w:t>
      </w:r>
      <w:r>
        <w:t xml:space="preserve">   love    </w:t>
      </w:r>
      <w:r>
        <w:t xml:space="preserve">   maleheir    </w:t>
      </w:r>
      <w:r>
        <w:t xml:space="preserve">   martinluther    </w:t>
      </w:r>
      <w:r>
        <w:t xml:space="preserve">   money    </w:t>
      </w:r>
      <w:r>
        <w:t xml:space="preserve">   pope    </w:t>
      </w:r>
      <w:r>
        <w:t xml:space="preserve">   power    </w:t>
      </w:r>
      <w:r>
        <w:t xml:space="preserve">   protestantism    </w:t>
      </w:r>
      <w:r>
        <w:t xml:space="preserve">   reformation    </w:t>
      </w:r>
      <w:r>
        <w:t xml:space="preserve">   relics    </w:t>
      </w:r>
      <w:r>
        <w:t xml:space="preserve">   romancatholic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2021-10-11T19:28:37Z</dcterms:created>
  <dcterms:modified xsi:type="dcterms:W3CDTF">2021-10-11T19:28:37Z</dcterms:modified>
</cp:coreProperties>
</file>