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Prince Frederick    </w:t>
      </w:r>
      <w:r>
        <w:t xml:space="preserve">   monk    </w:t>
      </w:r>
      <w:r>
        <w:t xml:space="preserve">   faith    </w:t>
      </w:r>
      <w:r>
        <w:t xml:space="preserve">   Germany    </w:t>
      </w:r>
      <w:r>
        <w:t xml:space="preserve">   ninety five    </w:t>
      </w:r>
      <w:r>
        <w:t xml:space="preserve">   Wittenberg    </w:t>
      </w:r>
      <w:r>
        <w:t xml:space="preserve">   Gutenberg    </w:t>
      </w:r>
      <w:r>
        <w:t xml:space="preserve">   grace    </w:t>
      </w:r>
      <w:r>
        <w:t xml:space="preserve">   pope    </w:t>
      </w:r>
      <w:r>
        <w:t xml:space="preserve">   purgatory    </w:t>
      </w:r>
      <w:r>
        <w:t xml:space="preserve">   indulgences    </w:t>
      </w:r>
      <w:r>
        <w:t xml:space="preserve">   heretic    </w:t>
      </w:r>
      <w:r>
        <w:t xml:space="preserve">   theses    </w:t>
      </w:r>
      <w:r>
        <w:t xml:space="preserve">   Martin Luther    </w:t>
      </w:r>
      <w:r>
        <w:t xml:space="preserve">   printing press    </w:t>
      </w:r>
      <w:r>
        <w:t xml:space="preserve">   Bible    </w:t>
      </w:r>
      <w:r>
        <w:t xml:space="preserve">   reformation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Reformation</dc:title>
  <dcterms:created xsi:type="dcterms:W3CDTF">2021-10-11T19:27:03Z</dcterms:created>
  <dcterms:modified xsi:type="dcterms:W3CDTF">2021-10-11T19:27:03Z</dcterms:modified>
</cp:coreProperties>
</file>