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ninety five theses    </w:t>
      </w:r>
      <w:r>
        <w:t xml:space="preserve">   sacraments    </w:t>
      </w:r>
      <w:r>
        <w:t xml:space="preserve">   faith    </w:t>
      </w:r>
      <w:r>
        <w:t xml:space="preserve">   vernacular    </w:t>
      </w:r>
      <w:r>
        <w:t xml:space="preserve">   bible    </w:t>
      </w:r>
      <w:r>
        <w:t xml:space="preserve">   pope    </w:t>
      </w:r>
      <w:r>
        <w:t xml:space="preserve">   council of trent    </w:t>
      </w:r>
      <w:r>
        <w:t xml:space="preserve">   gutenberg    </w:t>
      </w:r>
      <w:r>
        <w:t xml:space="preserve">   printing press    </w:t>
      </w:r>
      <w:r>
        <w:t xml:space="preserve">   Huguenots    </w:t>
      </w:r>
      <w:r>
        <w:t xml:space="preserve">   henry VIII    </w:t>
      </w:r>
      <w:r>
        <w:t xml:space="preserve">   sects    </w:t>
      </w:r>
      <w:r>
        <w:t xml:space="preserve">   erasmus    </w:t>
      </w:r>
      <w:r>
        <w:t xml:space="preserve">   martin luther    </w:t>
      </w:r>
      <w:r>
        <w:t xml:space="preserve">   indulgence    </w:t>
      </w:r>
      <w:r>
        <w:t xml:space="preserve">   catholic    </w:t>
      </w:r>
      <w:r>
        <w:t xml:space="preserve">   reformation    </w:t>
      </w:r>
      <w:r>
        <w:t xml:space="preserve">   protestant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</dc:title>
  <dcterms:created xsi:type="dcterms:W3CDTF">2021-10-11T19:27:06Z</dcterms:created>
  <dcterms:modified xsi:type="dcterms:W3CDTF">2021-10-11T19:27:06Z</dcterms:modified>
</cp:coreProperties>
</file>