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Calvinists and Calvinsim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Luther's doctrine became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 of Loyola founded the Jesuits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Peace of __________ ended the religious wars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declare a marriage invalid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Luther was made an outlaw by the Edict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 V was the Holy Roman Emperor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Calvinists' doctrine of salvation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Bought to reduce time spent in Purgatory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Luther wrote the 95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Acceptance into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Martin Luther was a professor at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 known Christian Humanist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Ulrich Zwingli reformed the city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Northern Renaissance Humanism was also called _____________ Humanism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Reformation</dc:title>
  <dcterms:created xsi:type="dcterms:W3CDTF">2021-10-11T19:27:11Z</dcterms:created>
  <dcterms:modified xsi:type="dcterms:W3CDTF">2021-10-11T19:27:11Z</dcterms:modified>
</cp:coreProperties>
</file>