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Reformation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made it sound like indulgences would guarantee entry to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  reformation is the name of the religious reform movement that divided the Roman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could get an indulgence by joining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Holy Roman emperor declared Luther an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Since the Church would not reform itself, it must be reformed by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Luther wrote the 95 ______ and pinned it on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 was the main reason people wanted reform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Often, _____ were more concerned with politics than with spiritual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Many ______ thought paying for indulgences was wrong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 church officials used their church offices to gain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 clergy sold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 told Luther to take 95 Theses down but he refused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Luther's followers called themselves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Thousands of ______ thought Luther was a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Indulgences were often earned by doing _____ deeds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Roman Catholic Church was starting to _____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 was a German monk and professor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Western Church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could trade indulgences for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priest named Johann Tetzel set up a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Reformation Crossword</dc:title>
  <dcterms:created xsi:type="dcterms:W3CDTF">2021-10-11T19:27:23Z</dcterms:created>
  <dcterms:modified xsi:type="dcterms:W3CDTF">2021-10-11T19:27:23Z</dcterms:modified>
</cp:coreProperties>
</file>