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Reformation In England</w:t>
      </w:r>
    </w:p>
    <w:p>
      <w:pPr>
        <w:pStyle w:val="Questions"/>
      </w:pPr>
      <w:r>
        <w:t xml:space="preserve">1. ASEJM 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SSIBHPO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TINRATOESRO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DHADBEEE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EUEQN YAMR 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HELSGIN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NMRACOH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HIABHCORSP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EYONBL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HOJN FOEX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YHERN VIII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GRTEA EPGLUA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IAANSSIATTBP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ODOBYL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WRBHEE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OSIGUOLR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In England</dc:title>
  <dcterms:created xsi:type="dcterms:W3CDTF">2021-10-11T19:27:28Z</dcterms:created>
  <dcterms:modified xsi:type="dcterms:W3CDTF">2021-10-11T19:27:28Z</dcterms:modified>
</cp:coreProperties>
</file>