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Reformation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plague    </w:t>
      </w:r>
      <w:r>
        <w:t xml:space="preserve">   john knox    </w:t>
      </w:r>
      <w:r>
        <w:t xml:space="preserve">   eights    </w:t>
      </w:r>
      <w:r>
        <w:t xml:space="preserve">   the    </w:t>
      </w:r>
      <w:r>
        <w:t xml:space="preserve">   henry    </w:t>
      </w:r>
      <w:r>
        <w:t xml:space="preserve">   corruption    </w:t>
      </w:r>
      <w:r>
        <w:t xml:space="preserve">   catholic    </w:t>
      </w:r>
      <w:r>
        <w:t xml:space="preserve">   pope    </w:t>
      </w:r>
      <w:r>
        <w:t xml:space="preserve">   europe    </w:t>
      </w:r>
      <w:r>
        <w:t xml:space="preserve">   sixteen forty eight    </w:t>
      </w:r>
      <w:r>
        <w:t xml:space="preserve">   fifteen seventeen    </w:t>
      </w:r>
      <w:r>
        <w:t xml:space="preserve">   luther    </w:t>
      </w:r>
      <w:r>
        <w:t xml:space="preserve">   Martin    </w:t>
      </w:r>
      <w:r>
        <w:t xml:space="preserve">   cristianity    </w:t>
      </w:r>
      <w:r>
        <w:t xml:space="preserve">  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 Word Search </dc:title>
  <dcterms:created xsi:type="dcterms:W3CDTF">2021-10-11T19:27:25Z</dcterms:created>
  <dcterms:modified xsi:type="dcterms:W3CDTF">2021-10-11T19:27:25Z</dcterms:modified>
</cp:coreProperties>
</file>