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Reformation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judgement by the church stating that a marriage was invalidly contracted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subject to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beliefs held and taught by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rites of Baptism, confirmation, the Eucharist, penance, anointing of the sick, ordination, and matrimony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sacred writings of christianity contained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nature of god and religious 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a German professor of theology, composer, priest, monk, and a seminal figure in the Protestant Reformation. Luther came to reject several teachings and practices of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belief that everything that has happened has already been decided by God and fate cannot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Society of Jesus is a scholarly religious congregation of the Catholic Church which originated in sixteenth-century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treaty between Charles V, Holy Roman Emperor and the Schmalkaldic League, signed in September 1555 at the imperial city of Augsburg.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language or dialect spoken by ordinary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court established by the catholic church to try cases of heresy and other offenses against the church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Dishonest conduct by those in power, typically by bribery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practice, among those with power or influence, of favoring relatives or friends especially by giving them jobs.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high leveled church officials archbishops,Cardinals, often had several church officials at a time. This practice was against church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 period of Catholic resurgence initiated in response to the Protestant Reformation, beginning with the Council of Trent and ending at the close of the Thirty Years'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Buying or selling of something spiritual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or opinion contrary to religious teachings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any Christian church that is separate from the Catholic church &amp; follows the principles of the reformation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that has separated from an established church but holds similar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French protestant follower of calvinism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English protestant follower of the church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Granting forgiveness of sin and assurance of no punishments in the after life by church officials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movement that attempted reform of the catholic church but resulted in the founding of churches separate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ritual of public penance of condemned heretics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Reformation </dc:title>
  <dcterms:created xsi:type="dcterms:W3CDTF">2021-10-11T19:27:21Z</dcterms:created>
  <dcterms:modified xsi:type="dcterms:W3CDTF">2021-10-11T19:27:21Z</dcterms:modified>
</cp:coreProperties>
</file>