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believe in ___  ____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branch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Buying or selling of pardons ( within the Catholic Church)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ruler of the Florentine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 was held to determine how to respond to Martin Luther's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King of England had 7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 Church has the most people in that religion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picking favorites to be in charge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(town) where the protestant reformation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you paid for _____, you could get out of punishment for some types of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Martin Luther Believed in Salvation by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addressed the issues of corrupt bishops, indulgences, and other financial abuses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religion came out of Catholics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Martin Luther nailed this to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read book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Catholic Monarchs Ferdinand II of Aragon and IsabellaI of Castille established this in 1478 to ensure that people were following the correct religious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Unscramble this word -- mtreinfaoro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95 Theses?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where the Protestant Reformation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people go to learn about God</w:t>
            </w:r>
          </w:p>
        </w:tc>
      </w:tr>
    </w:tbl>
    <w:p>
      <w:pPr>
        <w:pStyle w:val="WordBankLarge"/>
      </w:pPr>
      <w:r>
        <w:t xml:space="preserve">   Martin Luther    </w:t>
      </w:r>
      <w:r>
        <w:t xml:space="preserve">   Wittenburg    </w:t>
      </w:r>
      <w:r>
        <w:t xml:space="preserve">   reformation    </w:t>
      </w:r>
      <w:r>
        <w:t xml:space="preserve">   95 Theses    </w:t>
      </w:r>
      <w:r>
        <w:t xml:space="preserve">   The Holy Bible    </w:t>
      </w:r>
      <w:r>
        <w:t xml:space="preserve">   Henry VIII    </w:t>
      </w:r>
      <w:r>
        <w:t xml:space="preserve">   Simony    </w:t>
      </w:r>
      <w:r>
        <w:t xml:space="preserve">   Nepotism    </w:t>
      </w:r>
      <w:r>
        <w:t xml:space="preserve">   Indulgences    </w:t>
      </w:r>
      <w:r>
        <w:t xml:space="preserve">   Protestant    </w:t>
      </w:r>
      <w:r>
        <w:t xml:space="preserve">   Spanish Inquisition    </w:t>
      </w:r>
      <w:r>
        <w:t xml:space="preserve">   Council of Trent    </w:t>
      </w:r>
      <w:r>
        <w:t xml:space="preserve">   Jesuit    </w:t>
      </w:r>
      <w:r>
        <w:t xml:space="preserve">   Diet of Worms    </w:t>
      </w:r>
      <w:r>
        <w:t xml:space="preserve">   Pope Leo X    </w:t>
      </w:r>
      <w:r>
        <w:t xml:space="preserve">   Catholic    </w:t>
      </w:r>
      <w:r>
        <w:t xml:space="preserve">   Germany    </w:t>
      </w:r>
      <w:r>
        <w:t xml:space="preserve">   Church    </w:t>
      </w:r>
      <w:r>
        <w:t xml:space="preserve">   Bible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</dc:title>
  <dcterms:created xsi:type="dcterms:W3CDTF">2021-10-11T19:27:29Z</dcterms:created>
  <dcterms:modified xsi:type="dcterms:W3CDTF">2021-10-11T19:27:29Z</dcterms:modified>
</cp:coreProperties>
</file>