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Refrigerator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Electric    </w:t>
      </w:r>
      <w:r>
        <w:t xml:space="preserve">   Kitchen appliances    </w:t>
      </w:r>
      <w:r>
        <w:t xml:space="preserve">   Doctors    </w:t>
      </w:r>
      <w:r>
        <w:t xml:space="preserve">   Artwork    </w:t>
      </w:r>
      <w:r>
        <w:t xml:space="preserve">   Temperature    </w:t>
      </w:r>
      <w:r>
        <w:t xml:space="preserve">   Cold    </w:t>
      </w:r>
      <w:r>
        <w:t xml:space="preserve">   Medical    </w:t>
      </w:r>
      <w:r>
        <w:t xml:space="preserve">   Appliances    </w:t>
      </w:r>
      <w:r>
        <w:t xml:space="preserve">   Ice    </w:t>
      </w:r>
      <w:r>
        <w:t xml:space="preserve">   Freezer    </w:t>
      </w:r>
      <w:r>
        <w:t xml:space="preserve">   Cooling system    </w:t>
      </w:r>
      <w:r>
        <w:t xml:space="preserve">   William Cullen    </w:t>
      </w:r>
      <w:r>
        <w:t xml:space="preserve">   Ferdinand Carre    </w:t>
      </w:r>
      <w:r>
        <w:t xml:space="preserve">   Perishable    </w:t>
      </w:r>
      <w:r>
        <w:t xml:space="preserve">   Food    </w:t>
      </w:r>
      <w:r>
        <w:t xml:space="preserve">   Steel sheet metal    </w:t>
      </w:r>
      <w:r>
        <w:t xml:space="preserve">   Aluminum    </w:t>
      </w:r>
      <w:r>
        <w:t xml:space="preserve">   Mechanical    </w:t>
      </w:r>
      <w:r>
        <w:t xml:space="preserve">   Cooler    </w:t>
      </w:r>
      <w:r>
        <w:t xml:space="preserve">   Icebox    </w:t>
      </w:r>
      <w:r>
        <w:t xml:space="preserve">   Refrigerator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Refrigerator</dc:title>
  <dcterms:created xsi:type="dcterms:W3CDTF">2021-10-11T19:26:58Z</dcterms:created>
  <dcterms:modified xsi:type="dcterms:W3CDTF">2021-10-11T19:26:58Z</dcterms:modified>
</cp:coreProperties>
</file>