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Refuge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__ __ __ __ __ __ __ __ __ are helpers who work in many roles at the Refuge.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eats food from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__ __ __ __ __ means you don't eat or use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Goats' feet are called __ __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Ducks __ __ __ __ __ to clean their 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 __ __ __ __ __ __ __ being has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plural for goose is __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duck eats with its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Goats like to rub __ __ __ __ off trees.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Ducks like to __ __ __ __ in a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Goats and sheep enjoy eating grass in a __ __ __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chicken is called a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night, all of the residents sleep in their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Chickens have descended from __ __ __ - __ __ __ __ __ __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__ __ __ __ __ is the term used to search widely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colored fold of skin that hangs from a chicken's neck: __ __ __ __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Hens lay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 __ __ __ is the red crest on top of a chicken's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'refuge'?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chicken is called a __ __ __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Chickens peck with their __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hair under a turkey's chin is its __ __ __ __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Refuge Crossword Puzzle</dc:title>
  <dcterms:created xsi:type="dcterms:W3CDTF">2021-10-11T19:28:27Z</dcterms:created>
  <dcterms:modified xsi:type="dcterms:W3CDTF">2021-10-11T19:28:27Z</dcterms:modified>
</cp:coreProperties>
</file>