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Regions Of Europe Word Unscramble</w:t>
      </w:r>
    </w:p>
    <w:p>
      <w:pPr>
        <w:pStyle w:val="Questions"/>
      </w:pPr>
      <w:r>
        <w:t xml:space="preserve">1. FDINLNA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TLNREDSZIWA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NUEAIKR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HNUGRAY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UBEMLGI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LTGARPOU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EBLOSRU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OALDVMA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ARMNDKE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EECERG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Regions Of Europe Word Unscramble</dc:title>
  <dcterms:created xsi:type="dcterms:W3CDTF">2021-10-11T19:28:10Z</dcterms:created>
  <dcterms:modified xsi:type="dcterms:W3CDTF">2021-10-11T19:28:10Z</dcterms:modified>
</cp:coreProperties>
</file>