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Regions of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Rocky    </w:t>
      </w:r>
      <w:r>
        <w:t xml:space="preserve">   Water    </w:t>
      </w:r>
      <w:r>
        <w:t xml:space="preserve">   Sandy    </w:t>
      </w:r>
      <w:r>
        <w:t xml:space="preserve">   Washington Regions    </w:t>
      </w:r>
      <w:r>
        <w:t xml:space="preserve">   Trees    </w:t>
      </w:r>
      <w:r>
        <w:t xml:space="preserve">   Weather    </w:t>
      </w:r>
      <w:r>
        <w:t xml:space="preserve">   Plain    </w:t>
      </w:r>
      <w:r>
        <w:t xml:space="preserve">   Peninsula    </w:t>
      </w:r>
      <w:r>
        <w:t xml:space="preserve">   Rocky Mountains    </w:t>
      </w:r>
      <w:r>
        <w:t xml:space="preserve">   Columbia Plateau    </w:t>
      </w:r>
      <w:r>
        <w:t xml:space="preserve">   Puget Sound    </w:t>
      </w:r>
      <w:r>
        <w:t xml:space="preserve">   Cascade Range    </w:t>
      </w:r>
      <w:r>
        <w:t xml:space="preserve">   Pacific Coast 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Regions of Washington</dc:title>
  <dcterms:created xsi:type="dcterms:W3CDTF">2021-10-11T19:28:18Z</dcterms:created>
  <dcterms:modified xsi:type="dcterms:W3CDTF">2021-10-11T19:28:18Z</dcterms:modified>
</cp:coreProperties>
</file>