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Reign of King Richard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Richard's mother - organised the ransom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'War of the Cross'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Joined forces with Philip while Richard was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country ruled by Philip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Richard and John's nephew - a potential rival to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Tax paid by knights who didn't want to go on crusade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English people had to pay this (£60,000) to release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Pope gave this to a crusading knight - a promise that they would go to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important part of the Angevin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Chateau __________: famous castle built by Richard in 1198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Richard's enemy in the crusades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Important area of land between Normandy and France (starts with 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William ____________ : served as Justiciar when RIchard went on crusade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Richard's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Richard conquered this Mediterranean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battle between Richard and Saladin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used by Richard to raise crusade money: 'Saladin 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Richard made two attempts to attack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port that Richard and Philip beseiged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Reign of King Richard</dc:title>
  <dcterms:created xsi:type="dcterms:W3CDTF">2021-10-11T19:27:56Z</dcterms:created>
  <dcterms:modified xsi:type="dcterms:W3CDTF">2021-10-11T19:27:56Z</dcterms:modified>
</cp:coreProperties>
</file>