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Reinvention Of Bessica Lefter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beacher    </w:t>
      </w:r>
      <w:r>
        <w:t xml:space="preserve">   bessica    </w:t>
      </w:r>
      <w:r>
        <w:t xml:space="preserve">   blake    </w:t>
      </w:r>
      <w:r>
        <w:t xml:space="preserve">   bus    </w:t>
      </w:r>
      <w:r>
        <w:t xml:space="preserve">   classroom    </w:t>
      </w:r>
      <w:r>
        <w:t xml:space="preserve">   cola    </w:t>
      </w:r>
      <w:r>
        <w:t xml:space="preserve">   homework    </w:t>
      </w:r>
      <w:r>
        <w:t xml:space="preserve">   locker    </w:t>
      </w:r>
      <w:r>
        <w:t xml:space="preserve">   mrs Potaski    </w:t>
      </w:r>
      <w:r>
        <w:t xml:space="preserve">   pen    </w:t>
      </w:r>
      <w:r>
        <w:t xml:space="preserve">   phone    </w:t>
      </w:r>
      <w:r>
        <w:t xml:space="preserve">   redge    </w:t>
      </w:r>
      <w:r>
        <w:t xml:space="preserve">   salon    </w:t>
      </w:r>
      <w:r>
        <w:t xml:space="preserve">   school    </w:t>
      </w:r>
      <w:r>
        <w:t xml:space="preserve">   sylvie    </w:t>
      </w:r>
      <w:r>
        <w:t xml:space="preserve">   teachers    </w:t>
      </w:r>
      <w:r>
        <w:t xml:space="preserve">   the T    </w:t>
      </w:r>
      <w:r>
        <w:t xml:space="preserve">   trashcan    </w:t>
      </w:r>
      <w:r>
        <w:t xml:space="preserve">   willie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Reinvention Of Bessica Lefter</dc:title>
  <dcterms:created xsi:type="dcterms:W3CDTF">2021-10-11T19:27:58Z</dcterms:created>
  <dcterms:modified xsi:type="dcterms:W3CDTF">2021-10-11T19:27:58Z</dcterms:modified>
</cp:coreProperties>
</file>