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Reinvention of NASA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Who did NASA first hire to resupply the ISS?</w:t>
            </w:r>
          </w:p>
          <w:p>
            <w:pPr>
              <w:keepLines/>
              <w:pStyle w:val="CluesTiny"/>
            </w:pPr>
            <w:r>
              <w:rPr>
                <w:b w:val="true"/>
                <w:bCs w:val="true"/>
              </w:rPr>
              <w:t xml:space="preserve">6. </w:t>
            </w:r>
            <w:r>
              <w:t xml:space="preserve">What year was the first moon landing?</w:t>
            </w:r>
          </w:p>
          <w:p>
            <w:pPr>
              <w:keepLines/>
              <w:pStyle w:val="CluesTiny"/>
            </w:pPr>
            <w:r>
              <w:rPr>
                <w:b w:val="true"/>
                <w:bCs w:val="true"/>
              </w:rPr>
              <w:t xml:space="preserve">8. </w:t>
            </w:r>
            <w:r>
              <w:t xml:space="preserve">What year was the commercial space launch act?</w:t>
            </w:r>
          </w:p>
          <w:p>
            <w:pPr>
              <w:keepLines/>
              <w:pStyle w:val="CluesTiny"/>
            </w:pPr>
            <w:r>
              <w:rPr>
                <w:b w:val="true"/>
                <w:bCs w:val="true"/>
              </w:rPr>
              <w:t xml:space="preserve">9. </w:t>
            </w:r>
            <w:r>
              <w:t xml:space="preserve">When did NASA learn to function within a cluster of partners?</w:t>
            </w:r>
          </w:p>
          <w:p>
            <w:pPr>
              <w:keepLines/>
              <w:pStyle w:val="CluesTiny"/>
            </w:pPr>
            <w:r>
              <w:rPr>
                <w:b w:val="true"/>
                <w:bCs w:val="true"/>
              </w:rPr>
              <w:t xml:space="preserve">11. </w:t>
            </w:r>
            <w:r>
              <w:t xml:space="preserve">NASA had to its cultural views, relational approaches, and technology strategy</w:t>
            </w:r>
          </w:p>
          <w:p>
            <w:pPr>
              <w:keepLines/>
              <w:pStyle w:val="CluesTiny"/>
            </w:pPr>
            <w:r>
              <w:rPr>
                <w:b w:val="true"/>
                <w:bCs w:val="true"/>
              </w:rPr>
              <w:t xml:space="preserve">12. </w:t>
            </w:r>
            <w:r>
              <w:t xml:space="preserve">In which model did NASA embrace open innovation?</w:t>
            </w:r>
          </w:p>
          <w:p>
            <w:pPr>
              <w:keepLines/>
              <w:pStyle w:val="CluesTiny"/>
            </w:pPr>
            <w:r>
              <w:rPr>
                <w:b w:val="true"/>
                <w:bCs w:val="true"/>
              </w:rPr>
              <w:t xml:space="preserve">13. </w:t>
            </w:r>
            <w:r>
              <w:t xml:space="preserve">One problem that NASA has faced?</w:t>
            </w:r>
          </w:p>
        </w:tc>
        <w:tc>
          <w:p>
            <w:pPr>
              <w:pStyle w:val="CluesTiny"/>
            </w:pPr>
            <w:r>
              <w:rPr>
                <w:b w:val="true"/>
                <w:bCs w:val="true"/>
              </w:rPr>
              <w:t xml:space="preserve">Down</w:t>
            </w:r>
          </w:p>
          <w:p>
            <w:pPr>
              <w:keepLines/>
              <w:pStyle w:val="CluesTiny"/>
            </w:pPr>
            <w:r>
              <w:rPr>
                <w:b w:val="true"/>
                <w:bCs w:val="true"/>
              </w:rPr>
              <w:t xml:space="preserve">1. </w:t>
            </w:r>
            <w:r>
              <w:t xml:space="preserve">The reinvention of NASA has been an evolution spanning three phases which are technology strategies, ways of working with external parties and?</w:t>
            </w:r>
          </w:p>
          <w:p>
            <w:pPr>
              <w:keepLines/>
              <w:pStyle w:val="CluesTiny"/>
            </w:pPr>
            <w:r>
              <w:rPr>
                <w:b w:val="true"/>
                <w:bCs w:val="true"/>
              </w:rPr>
              <w:t xml:space="preserve">2. </w:t>
            </w:r>
            <w:r>
              <w:t xml:space="preserve">Successful... challenges have included competitions on the design of pressurized yet flexible astronaut gloves ways to accurately measure the strain on materials used in space... And better forecasting of potentially destructive solar flares.</w:t>
            </w:r>
          </w:p>
          <w:p>
            <w:pPr>
              <w:keepLines/>
              <w:pStyle w:val="CluesTiny"/>
            </w:pPr>
            <w:r>
              <w:rPr>
                <w:b w:val="true"/>
                <w:bCs w:val="true"/>
              </w:rPr>
              <w:t xml:space="preserve">3. </w:t>
            </w:r>
            <w:r>
              <w:t xml:space="preserve">NASA was instructed by the White House to create?</w:t>
            </w:r>
          </w:p>
          <w:p>
            <w:pPr>
              <w:keepLines/>
              <w:pStyle w:val="CluesTiny"/>
            </w:pPr>
            <w:r>
              <w:rPr>
                <w:b w:val="true"/>
                <w:bCs w:val="true"/>
              </w:rPr>
              <w:t xml:space="preserve">4. </w:t>
            </w:r>
            <w:r>
              <w:t xml:space="preserve">Dealing with... has taught NASA greater commercial awareness that is a focus on accomplishing things as efficiently as possible and being conscious about the cost of any given activity</w:t>
            </w:r>
          </w:p>
          <w:p>
            <w:pPr>
              <w:keepLines/>
              <w:pStyle w:val="CluesTiny"/>
            </w:pPr>
            <w:r>
              <w:rPr>
                <w:b w:val="true"/>
                <w:bCs w:val="true"/>
              </w:rPr>
              <w:t xml:space="preserve">7. </w:t>
            </w:r>
            <w:r>
              <w:t xml:space="preserve">What is the name of the NASA program in the 1960's</w:t>
            </w:r>
          </w:p>
          <w:p>
            <w:pPr>
              <w:keepLines/>
              <w:pStyle w:val="CluesTiny"/>
            </w:pPr>
            <w:r>
              <w:rPr>
                <w:b w:val="true"/>
                <w:bCs w:val="true"/>
              </w:rPr>
              <w:t xml:space="preserve">10. </w:t>
            </w:r>
            <w:r>
              <w:t xml:space="preserve">How many phases has taken place in the reinvention of NASA?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Reinvention of NASA</dc:title>
  <dcterms:created xsi:type="dcterms:W3CDTF">2021-10-11T19:28:08Z</dcterms:created>
  <dcterms:modified xsi:type="dcterms:W3CDTF">2021-10-11T19:28:08Z</dcterms:modified>
</cp:coreProperties>
</file>