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Relationship Began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Animals    </w:t>
      </w:r>
      <w:r>
        <w:t xml:space="preserve">   beginning    </w:t>
      </w:r>
      <w:r>
        <w:t xml:space="preserve">   Bible    </w:t>
      </w:r>
      <w:r>
        <w:t xml:space="preserve">   Birds    </w:t>
      </w:r>
      <w:r>
        <w:t xml:space="preserve">   created    </w:t>
      </w:r>
      <w:r>
        <w:t xml:space="preserve">   Eve    </w:t>
      </w:r>
      <w:r>
        <w:t xml:space="preserve">   Fish    </w:t>
      </w:r>
      <w:r>
        <w:t xml:space="preserve">   good    </w:t>
      </w:r>
      <w:r>
        <w:t xml:space="preserve">   image    </w:t>
      </w:r>
      <w:r>
        <w:t xml:space="preserve">   Land    </w:t>
      </w:r>
      <w:r>
        <w:t xml:space="preserve">   Loved    </w:t>
      </w:r>
      <w:r>
        <w:t xml:space="preserve">   Oceans    </w:t>
      </w:r>
      <w:r>
        <w:t xml:space="preserve">   people    </w:t>
      </w:r>
      <w:r>
        <w:t xml:space="preserve">   Plants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Relationship Began</dc:title>
  <dcterms:created xsi:type="dcterms:W3CDTF">2021-10-11T19:27:14Z</dcterms:created>
  <dcterms:modified xsi:type="dcterms:W3CDTF">2021-10-11T19:27:14Z</dcterms:modified>
</cp:coreProperties>
</file>