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Relationship Started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truth    </w:t>
      </w:r>
      <w:r>
        <w:t xml:space="preserve">   grace    </w:t>
      </w:r>
      <w:r>
        <w:t xml:space="preserve">   dwelt    </w:t>
      </w:r>
      <w:r>
        <w:t xml:space="preserve">   flesh    </w:t>
      </w:r>
      <w:r>
        <w:t xml:space="preserve">   Word    </w:t>
      </w:r>
      <w:r>
        <w:t xml:space="preserve">   beginning    </w:t>
      </w:r>
      <w:r>
        <w:t xml:space="preserve">   serpent    </w:t>
      </w:r>
      <w:r>
        <w:t xml:space="preserve">   Eve    </w:t>
      </w:r>
      <w:r>
        <w:t xml:space="preserve">   Adam    </w:t>
      </w:r>
      <w:r>
        <w:t xml:space="preserve">   air    </w:t>
      </w:r>
      <w:r>
        <w:t xml:space="preserve">   sea    </w:t>
      </w:r>
      <w:r>
        <w:t xml:space="preserve">   fowl    </w:t>
      </w:r>
      <w:r>
        <w:t xml:space="preserve">   fish    </w:t>
      </w:r>
      <w:r>
        <w:t xml:space="preserve">   dominion    </w:t>
      </w:r>
      <w:r>
        <w:t xml:space="preserve">   likeness    </w:t>
      </w:r>
      <w:r>
        <w:t xml:space="preserve">   image    </w:t>
      </w:r>
      <w:r>
        <w:t xml:space="preserve">   man    </w:t>
      </w:r>
      <w:r>
        <w:t xml:space="preserve">   earth    </w:t>
      </w:r>
      <w:r>
        <w:t xml:space="preserve">   heaven    </w:t>
      </w:r>
      <w:r>
        <w:t xml:space="preserve">   created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Relationship Started</dc:title>
  <dcterms:created xsi:type="dcterms:W3CDTF">2021-10-11T19:27:07Z</dcterms:created>
  <dcterms:modified xsi:type="dcterms:W3CDTF">2021-10-11T19:27:07Z</dcterms:modified>
</cp:coreProperties>
</file>