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Relentless American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Hannah protest?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Wind Swept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town where Hannah settles?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Hannah go with 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Mrs. 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tries to keep Daniel out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Richie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Hannah meet at the Mendoza's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Hannah meet her mother for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Daniel want to do in the police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doctor's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 highway do Sal and Hannah take crosscountry?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Hannah's best college friend?B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 what comany does Hannah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does Daniel want to meet Hannah?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goes to Hawaii with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opposed to the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fall through and hurts an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Daniel do at Hannah's graduation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Hannah live after graduation?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assults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Daniel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Nick get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Daniel tell Hannah he is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Nick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Daniel 's job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happens to Faith?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capitol of South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goes to a war protest to keep an eye on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 Hannah and Sal acquire on their trip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 the letters VC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Relentless American</dc:title>
  <dcterms:created xsi:type="dcterms:W3CDTF">2021-10-11T19:27:12Z</dcterms:created>
  <dcterms:modified xsi:type="dcterms:W3CDTF">2021-10-11T19:27:12Z</dcterms:modified>
</cp:coreProperties>
</file>