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Religious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Christian Symbols??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be exceedingly valued in the Christian Religion??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Wruya mean in Australia??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often means 'something beyond their eternal life' in the Aboriginal Religion??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Cultic Rituals related to??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of the ways that the Aboriginal laws were taught to others??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considered the strangest thing to be reborn into in the Aboriginal Religion??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most important person in the Christian's Social Structure??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most popular Aboriginal Scared Stories called??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'Rainbow Serpent??'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Christian Religion known as??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Sacrament that one takes part of in the Christian Religion??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opposite to the Old Testament??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Jurluparli mean in Australia??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Sacred Stories in the Holy Bible??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Religious Crossword</dc:title>
  <dcterms:created xsi:type="dcterms:W3CDTF">2021-10-11T19:27:54Z</dcterms:created>
  <dcterms:modified xsi:type="dcterms:W3CDTF">2021-10-11T19:27:54Z</dcterms:modified>
</cp:coreProperties>
</file>