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Religon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Islamic community that blended many people and cultures.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Members of Judiasm , Christianity, and Islam are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Abu Bakr, Umar, Uthman, and Abi Talib were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 new leader when Muhammad died and was his friend and father in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Founded by Muhammad and teaches the belief that there is inly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Deeds and sayings Muhammad left for Muslims to live.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Muhammads birth place a place of worship, prosperous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Because of the messages Muhammad reaveled this group developed.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angel who revealed teachings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of worship for followers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for god used by Jews and Arab christans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Religon Islam</dc:title>
  <dcterms:created xsi:type="dcterms:W3CDTF">2021-10-11T19:27:29Z</dcterms:created>
  <dcterms:modified xsi:type="dcterms:W3CDTF">2021-10-11T19:27:29Z</dcterms:modified>
</cp:coreProperties>
</file>