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Remarkable Leech"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smaller by drawing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from a lack of oxygen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can stop the growth of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live and feed on other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prevents clotting of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causes loss of feeling or consciousness in order to block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in or on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become cut off or detached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animals or plants that are similar and are able to mate and have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Remarkable Leech"</dc:title>
  <dcterms:created xsi:type="dcterms:W3CDTF">2021-10-10T23:53:20Z</dcterms:created>
  <dcterms:modified xsi:type="dcterms:W3CDTF">2021-10-10T23:53:20Z</dcterms:modified>
</cp:coreProperties>
</file>