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The Renaissance!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principal of separation of the state from religious institutions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type of pardon that lessened the time of punishment a soul faced for sins committed during a person’s lifetime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an Empire that ruled a large portion of the Middle East and Eastern Europe for over 600 years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those who believe that baptism is valid only when the candidate confesses his or her faith in Christ and wants to be baptized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any woven cloth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propositions for debate concerned with the question for indulgences, written in Latin and posted by Martin Luther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person who provides financial support for the arts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assembled an astronomical telescope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visually striking performance or display; an event or scene regarded in terms of its visual impact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native or citizen of Venice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an outlook or system of thought attaching prime importance to human rather than divine supernatural matters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excessive or self-conscious use of a distinctive style in art, literature, or music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Renaissance!</dc:title>
  <dcterms:created xsi:type="dcterms:W3CDTF">2021-10-11T19:28:19Z</dcterms:created>
  <dcterms:modified xsi:type="dcterms:W3CDTF">2021-10-11T19:28:19Z</dcterms:modified>
</cp:coreProperties>
</file>