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Medici Family    </w:t>
      </w:r>
      <w:r>
        <w:t xml:space="preserve">   Petrarch    </w:t>
      </w:r>
      <w:r>
        <w:t xml:space="preserve">   Filippo Brunelleschi    </w:t>
      </w:r>
      <w:r>
        <w:t xml:space="preserve">   Michel de Montaigne    </w:t>
      </w:r>
      <w:r>
        <w:t xml:space="preserve">   William Shakespeare    </w:t>
      </w:r>
      <w:r>
        <w:t xml:space="preserve">   Lorenzo de’ Medici    </w:t>
      </w:r>
      <w:r>
        <w:t xml:space="preserve">   Martin Luther    </w:t>
      </w:r>
      <w:r>
        <w:t xml:space="preserve">   Christopher Columbus    </w:t>
      </w:r>
      <w:r>
        <w:t xml:space="preserve">   Robert Hook    </w:t>
      </w:r>
      <w:r>
        <w:t xml:space="preserve">   Copernicus    </w:t>
      </w:r>
      <w:r>
        <w:t xml:space="preserve">   Issac Newton    </w:t>
      </w:r>
      <w:r>
        <w:t xml:space="preserve">   Robert Boyle    </w:t>
      </w:r>
      <w:r>
        <w:t xml:space="preserve">   William Caxton    </w:t>
      </w:r>
      <w:r>
        <w:t xml:space="preserve">   Galileo    </w:t>
      </w:r>
      <w:r>
        <w:t xml:space="preserve">   William Harvey    </w:t>
      </w:r>
      <w:r>
        <w:t xml:space="preserve">   Raphael    </w:t>
      </w:r>
      <w:r>
        <w:t xml:space="preserve">   Donatello    </w:t>
      </w:r>
      <w:r>
        <w:t xml:space="preserve">   Michelangelo    </w:t>
      </w:r>
      <w:r>
        <w:t xml:space="preserve">   Leonardo da vinci    </w:t>
      </w:r>
      <w:r>
        <w:t xml:space="preserve">   Music    </w:t>
      </w:r>
      <w:r>
        <w:t xml:space="preserve">   Science    </w:t>
      </w:r>
      <w:r>
        <w:t xml:space="preserve">   Religon    </w:t>
      </w:r>
      <w:r>
        <w:t xml:space="preserve">   Architecture    </w:t>
      </w:r>
      <w:r>
        <w:t xml:space="preserve">   Exploration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2021-10-11T19:28:33Z</dcterms:created>
  <dcterms:modified xsi:type="dcterms:W3CDTF">2021-10-11T19:28:33Z</dcterms:modified>
</cp:coreProperties>
</file>