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Renaissance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shakespeare    </w:t>
      </w:r>
      <w:r>
        <w:t xml:space="preserve">   john calvin    </w:t>
      </w:r>
      <w:r>
        <w:t xml:space="preserve">   michelangelo    </w:t>
      </w:r>
      <w:r>
        <w:t xml:space="preserve">   martin luther    </w:t>
      </w:r>
      <w:r>
        <w:t xml:space="preserve">   columbus    </w:t>
      </w:r>
      <w:r>
        <w:t xml:space="preserve">   robert hook    </w:t>
      </w:r>
      <w:r>
        <w:t xml:space="preserve">   galileo    </w:t>
      </w:r>
      <w:r>
        <w:t xml:space="preserve">   copernicus    </w:t>
      </w:r>
      <w:r>
        <w:t xml:space="preserve">   isaac newton    </w:t>
      </w:r>
      <w:r>
        <w:t xml:space="preserve">   robert boyle    </w:t>
      </w:r>
      <w:r>
        <w:t xml:space="preserve">   harvey    </w:t>
      </w:r>
      <w:r>
        <w:t xml:space="preserve">   art    </w:t>
      </w:r>
      <w:r>
        <w:t xml:space="preserve">   exploration    </w:t>
      </w:r>
      <w:r>
        <w:t xml:space="preserve">   mona lisa    </w:t>
      </w:r>
      <w:r>
        <w:t xml:space="preserve">   music    </w:t>
      </w:r>
      <w:r>
        <w:t xml:space="preserve">   raphael    </w:t>
      </w:r>
      <w:r>
        <w:t xml:space="preserve">   religon    </w:t>
      </w:r>
      <w:r>
        <w:t xml:space="preserve">   renaianssce    </w:t>
      </w:r>
      <w:r>
        <w:t xml:space="preserve">   science    </w:t>
      </w:r>
      <w:r>
        <w:t xml:space="preserve">   sculptures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  </dc:title>
  <dcterms:created xsi:type="dcterms:W3CDTF">2021-10-11T19:28:36Z</dcterms:created>
  <dcterms:modified xsi:type="dcterms:W3CDTF">2021-10-11T19:28:36Z</dcterms:modified>
</cp:coreProperties>
</file>