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Italy where da Vinvi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Painter who made images of flowing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creator of "The Last Supper"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"rebirth"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Sculptor who created the statue of St.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name of the architect who designed the dome over the Cathedral of Florence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designs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famous sculptor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the painting "Madonna and the Grand Duke"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famous painting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Leonardo's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helps support working artists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2021-10-11T19:28:14Z</dcterms:created>
  <dcterms:modified xsi:type="dcterms:W3CDTF">2021-10-11T19:28:14Z</dcterms:modified>
</cp:coreProperties>
</file>