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novelists    </w:t>
      </w:r>
      <w:r>
        <w:t xml:space="preserve">   diffusion    </w:t>
      </w:r>
      <w:r>
        <w:t xml:space="preserve">   the birth of venus    </w:t>
      </w:r>
      <w:r>
        <w:t xml:space="preserve">   donatello    </w:t>
      </w:r>
      <w:r>
        <w:t xml:space="preserve">   raphael    </w:t>
      </w:r>
      <w:r>
        <w:t xml:space="preserve">   the last supper    </w:t>
      </w:r>
      <w:r>
        <w:t xml:space="preserve">   botticelli    </w:t>
      </w:r>
      <w:r>
        <w:t xml:space="preserve">   economy    </w:t>
      </w:r>
      <w:r>
        <w:t xml:space="preserve">   martin luther    </w:t>
      </w:r>
      <w:r>
        <w:t xml:space="preserve">   secular    </w:t>
      </w:r>
      <w:r>
        <w:t xml:space="preserve">   michelangelo    </w:t>
      </w:r>
      <w:r>
        <w:t xml:space="preserve">   rebirth    </w:t>
      </w:r>
      <w:r>
        <w:t xml:space="preserve">   column    </w:t>
      </w:r>
      <w:r>
        <w:t xml:space="preserve">   vault    </w:t>
      </w:r>
      <w:r>
        <w:t xml:space="preserve">   mona lisa    </w:t>
      </w:r>
      <w:r>
        <w:t xml:space="preserve">   dome    </w:t>
      </w:r>
      <w:r>
        <w:t xml:space="preserve">   arch    </w:t>
      </w:r>
      <w:r>
        <w:t xml:space="preserve">   De Vinci    </w:t>
      </w:r>
      <w:r>
        <w:t xml:space="preserve">   perspective    </w:t>
      </w:r>
      <w:r>
        <w:t xml:space="preserve">   paintings    </w:t>
      </w:r>
      <w:r>
        <w:t xml:space="preserve">   harmony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2021-10-11T19:28:46Z</dcterms:created>
  <dcterms:modified xsi:type="dcterms:W3CDTF">2021-10-11T19:28:46Z</dcterms:modified>
</cp:coreProperties>
</file>