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spread music theory, made music more 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Rulers established their own court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could only be understood by _______________ about them in ancient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____________ of music could affect listener's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of the best musicians, artists and scholars supported by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 Renaissance began in Italy: Rulers built impressive palaces to 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__________ for handling imperfect intervals and dissonance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Instrumentalists protected by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Instrumentalists less musically __________________than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__________ children admitted into choirs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Reason Renaissance began in Italy: No forced service in the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composers trained as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Renaissance began in Italy: Attracted and supported best 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Composers easily wrote songs in different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________________ avidly supported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Renaissance began in Italy: Close to learning and art that inspired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learned about the power of ancient music to move the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institutions and enhanced ____________ for musicians helped music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Composers changed their place of ________________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Renaissance began in Italy: wealthy economy = growth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_______________________ , the study things pertaining to human knowledge, examined what music is and should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2021-10-11T19:28:21Z</dcterms:created>
  <dcterms:modified xsi:type="dcterms:W3CDTF">2021-10-11T19:28:21Z</dcterms:modified>
</cp:coreProperties>
</file>