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reformation    </w:t>
      </w:r>
      <w:r>
        <w:t xml:space="preserve">   Isaac Newton    </w:t>
      </w:r>
      <w:r>
        <w:t xml:space="preserve">   hypothesis    </w:t>
      </w:r>
      <w:r>
        <w:t xml:space="preserve">   Galileo    </w:t>
      </w:r>
      <w:r>
        <w:t xml:space="preserve">   printing press    </w:t>
      </w:r>
      <w:r>
        <w:t xml:space="preserve">   Erasmus    </w:t>
      </w:r>
      <w:r>
        <w:t xml:space="preserve">   Gutenberg    </w:t>
      </w:r>
      <w:r>
        <w:t xml:space="preserve">   protestant    </w:t>
      </w:r>
      <w:r>
        <w:t xml:space="preserve">   Copernicus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2021-10-11T19:28:51Z</dcterms:created>
  <dcterms:modified xsi:type="dcterms:W3CDTF">2021-10-11T19:28:51Z</dcterms:modified>
</cp:coreProperties>
</file>