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Creating the illusion of depth on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represents all the greatest mathematicians, philosophers and scientists from classical antiquity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sky meets the land (or sea)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devised the method for mathematical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decorated the ceiling of the Sistine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studied human anatomy and classical 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meaning of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Massaccio's fresco in the Brancacci Chapel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type of perspective that uses the effect of atmosphere on objects observed in the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appear......as they go farther into the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painting method before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great centre of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Diagonal lines that recede into space and converge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perfect example of "The Renaissance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focus on human life on earth, not just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period before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Leon Battista Alberti's book on perspective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</dc:title>
  <dcterms:created xsi:type="dcterms:W3CDTF">2021-10-11T19:28:23Z</dcterms:created>
  <dcterms:modified xsi:type="dcterms:W3CDTF">2021-10-11T19:28:23Z</dcterms:modified>
</cp:coreProperties>
</file>