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Ancient Rome    </w:t>
      </w:r>
      <w:r>
        <w:t xml:space="preserve">   Architecture    </w:t>
      </w:r>
      <w:r>
        <w:t xml:space="preserve">   Boccaccio    </w:t>
      </w:r>
      <w:r>
        <w:t xml:space="preserve">   Brunelleschi    </w:t>
      </w:r>
      <w:r>
        <w:t xml:space="preserve">   Da Vinci    </w:t>
      </w:r>
      <w:r>
        <w:t xml:space="preserve">   Florence    </w:t>
      </w:r>
      <w:r>
        <w:t xml:space="preserve">   Fourteenth century    </w:t>
      </w:r>
      <w:r>
        <w:t xml:space="preserve">   Humanism    </w:t>
      </w:r>
      <w:r>
        <w:t xml:space="preserve">   Lute    </w:t>
      </w:r>
      <w:r>
        <w:t xml:space="preserve">   Medici    </w:t>
      </w:r>
      <w:r>
        <w:t xml:space="preserve">   Michelangelo    </w:t>
      </w:r>
      <w:r>
        <w:t xml:space="preserve">   Mona Lisa    </w:t>
      </w:r>
      <w:r>
        <w:t xml:space="preserve">   Printing press    </w:t>
      </w:r>
      <w:r>
        <w:t xml:space="preserve">   Rebirth    </w:t>
      </w:r>
      <w:r>
        <w:t xml:space="preserve">   Renaissance    </w:t>
      </w:r>
      <w:r>
        <w:t xml:space="preserve">   Shakespeare    </w:t>
      </w:r>
      <w:r>
        <w:t xml:space="preserve">   Vatican City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2021-10-11T19:27:22Z</dcterms:created>
  <dcterms:modified xsi:type="dcterms:W3CDTF">2021-10-11T19:27:22Z</dcterms:modified>
</cp:coreProperties>
</file>