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THRID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PAINTED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PAINTING DONE ON FRESH, WET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PAINTED THE MONALISA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THE SISTINE CHAPEL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LUTHER POSTED IN 1517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 USE THE ART OF OIL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29 PILGRIMS TOOK A JOURNEY TO THE TOMB OF THOMAS AT..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ACCEPTANCE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IN CONTROL OF FLORENCE (1434)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ITALIAN RENAISSANCE HUMANISM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COSIMO'S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STUDIED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THE DIVINE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 FROM ALL PART OF THE PUNISHMENT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CITY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2021-10-11T19:26:57Z</dcterms:created>
  <dcterms:modified xsi:type="dcterms:W3CDTF">2021-10-11T19:26:57Z</dcterms:modified>
</cp:coreProperties>
</file>