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Rich, powerful banking family took control over the city-state of Florence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art technique which shows three dimensions on a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best known Christian humanists whose most famous work was his book, The Praise Of Folly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the native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Combined ideas from Europe and Asia to create a printing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birthplace of the Renaissance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Considered as the greatest playwright of all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Painted one of the best-known portraits in the world, the Mona Lisa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Wrote a book called The Courtier that taught how to become a "Renaissance Man"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painter who was very skillful in portraying large numbers of people and captured scenes from everyday peasant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first European writers to question different treatment of boys and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Church leaders who beautified Rome and other cities by spending huge amounts of money on 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Wanted to show a better model of society. Wrote a book, Utopia, which depicted the ideal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 </dc:title>
  <dcterms:created xsi:type="dcterms:W3CDTF">2021-10-11T19:28:33Z</dcterms:created>
  <dcterms:modified xsi:type="dcterms:W3CDTF">2021-10-11T19:28:33Z</dcterms:modified>
</cp:coreProperties>
</file>