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book is the source of the English word "utopia."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era of time when science was reborn since the fall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German painter with camera-like detail.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believing in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that dictated Florence for over 150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Courtier" was written by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people who supported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known for his realistic portrayal of the human body in sculptures.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talented at painting large groups of people doing lifelike activities and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genius painter and scientist who left much of his work unfinished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famous for his plays that captured the human mind perfectly.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2021-10-11T19:28:36Z</dcterms:created>
  <dcterms:modified xsi:type="dcterms:W3CDTF">2021-10-11T19:28:36Z</dcterms:modified>
</cp:coreProperties>
</file>