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a book explaining how the heart pumps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painted the Sistine Chapel?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urged people to study the literature of ancient Greece and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method of observing, experimenting, and drawing conclusions?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started modern chemistry?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built a telescope to study the stars?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work is used to explain the paths satellites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published a book on human anatomy?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painted the Mona Lisa?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word "Renaissance"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"The Prince"?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calculus?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</dc:title>
  <dcterms:created xsi:type="dcterms:W3CDTF">2021-10-11T19:28:43Z</dcterms:created>
  <dcterms:modified xsi:type="dcterms:W3CDTF">2021-10-11T19:28:43Z</dcterms:modified>
</cp:coreProperties>
</file>