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Andreas Vesalius    </w:t>
      </w:r>
      <w:r>
        <w:t xml:space="preserve">   Chemistry    </w:t>
      </w:r>
      <w:r>
        <w:t xml:space="preserve">   Francesco Petrarch    </w:t>
      </w:r>
      <w:r>
        <w:t xml:space="preserve">   Galileo Galilei    </w:t>
      </w:r>
      <w:r>
        <w:t xml:space="preserve">   Human Body    </w:t>
      </w:r>
      <w:r>
        <w:t xml:space="preserve">   Isaac Newton    </w:t>
      </w:r>
      <w:r>
        <w:t xml:space="preserve">   Italy    </w:t>
      </w:r>
      <w:r>
        <w:t xml:space="preserve">   Last Supper    </w:t>
      </w:r>
      <w:r>
        <w:t xml:space="preserve">   Laura    </w:t>
      </w:r>
      <w:r>
        <w:t xml:space="preserve">   Leonardo da Vinci    </w:t>
      </w:r>
      <w:r>
        <w:t xml:space="preserve">   Michelangelo    </w:t>
      </w:r>
      <w:r>
        <w:t xml:space="preserve">   Mona Lisa    </w:t>
      </w:r>
      <w:r>
        <w:t xml:space="preserve">   Niccolò Machiavelli    </w:t>
      </w:r>
      <w:r>
        <w:t xml:space="preserve">   Poems    </w:t>
      </w:r>
      <w:r>
        <w:t xml:space="preserve">   Printing Press    </w:t>
      </w:r>
      <w:r>
        <w:t xml:space="preserve">   Rebirth    </w:t>
      </w:r>
      <w:r>
        <w:t xml:space="preserve">   Renaissance    </w:t>
      </w:r>
      <w:r>
        <w:t xml:space="preserve">   Robert Boyle    </w:t>
      </w:r>
      <w:r>
        <w:t xml:space="preserve">   Scientific Revolution    </w:t>
      </w:r>
      <w:r>
        <w:t xml:space="preserve">   Sistine Chapel    </w:t>
      </w:r>
      <w:r>
        <w:t xml:space="preserve">   Sonnets    </w:t>
      </w:r>
      <w:r>
        <w:t xml:space="preserve">   The Prince    </w:t>
      </w:r>
      <w:r>
        <w:t xml:space="preserve">   Universal Gravitation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2021-10-11T19:29:00Z</dcterms:created>
  <dcterms:modified xsi:type="dcterms:W3CDTF">2021-10-11T19:29:00Z</dcterms:modified>
</cp:coreProperties>
</file>