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before The Renaissance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Renaissance started and was the powerhouse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painter,sculptor, and painted The Last Supper and Mono Lisa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contagious bacterial disease characterized by fever and delirium, typically with the formation of buboes and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Renaissance sculptor and had amazing use perspective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or represent (something) by carving, casting, or other shaping techniques  that innovated The Renaissance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painting that relates to church also painted by Leonardo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rebirth  of art and literature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outlook or system of thought attaching prime importance to human rather than divine or supernatural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Was an Italian painter and architect of the High Renaissance and painted The School Of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March 6th 1475 and was an Italian sculptor, painter, architect, and poet of the High Renaissance who exerted an unparalleled influence on the development of Western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2021-10-11T19:27:00Z</dcterms:created>
  <dcterms:modified xsi:type="dcterms:W3CDTF">2021-10-11T19:27:00Z</dcterms:modified>
</cp:coreProperties>
</file>