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HARVEY    </w:t>
      </w:r>
      <w:r>
        <w:t xml:space="preserve">   VESALIUS    </w:t>
      </w:r>
      <w:r>
        <w:t xml:space="preserve">   DA VINCI    </w:t>
      </w:r>
      <w:r>
        <w:t xml:space="preserve">   MICHELANGELO    </w:t>
      </w:r>
      <w:r>
        <w:t xml:space="preserve">   SHAKESPEARE    </w:t>
      </w:r>
      <w:r>
        <w:t xml:space="preserve">   GALILEO    </w:t>
      </w:r>
      <w:r>
        <w:t xml:space="preserve">   HERESY    </w:t>
      </w:r>
      <w:r>
        <w:t xml:space="preserve">   ASTRONOMY    </w:t>
      </w:r>
      <w:r>
        <w:t xml:space="preserve">   SONNET    </w:t>
      </w:r>
      <w:r>
        <w:t xml:space="preserve">   VERNACULAR    </w:t>
      </w:r>
      <w:r>
        <w:t xml:space="preserve">   PRINTING PRESS    </w:t>
      </w:r>
      <w:r>
        <w:t xml:space="preserve">   ANATOMY    </w:t>
      </w:r>
      <w:r>
        <w:t xml:space="preserve">   PERSPECTIVE    </w:t>
      </w:r>
      <w:r>
        <w:t xml:space="preserve">   SFUMATO    </w:t>
      </w:r>
      <w:r>
        <w:t xml:space="preserve">   FRESCO    </w:t>
      </w:r>
      <w:r>
        <w:t xml:space="preserve">   PATRON    </w:t>
      </w:r>
      <w:r>
        <w:t xml:space="preserve">   HUMANISM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2021-10-11T19:29:05Z</dcterms:created>
  <dcterms:modified xsi:type="dcterms:W3CDTF">2021-10-11T19:29:05Z</dcterms:modified>
</cp:coreProperties>
</file>