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Mona Lisa     </w:t>
      </w:r>
      <w:r>
        <w:t xml:space="preserve">   Science    </w:t>
      </w:r>
      <w:r>
        <w:t xml:space="preserve">   Inventions    </w:t>
      </w:r>
      <w:r>
        <w:t xml:space="preserve">   Isaac Newton     </w:t>
      </w:r>
      <w:r>
        <w:t xml:space="preserve">   Copernicus    </w:t>
      </w:r>
      <w:r>
        <w:t xml:space="preserve">   Calvinism     </w:t>
      </w:r>
      <w:r>
        <w:t xml:space="preserve">   Columbus     </w:t>
      </w:r>
      <w:r>
        <w:t xml:space="preserve">   Leonardo    </w:t>
      </w:r>
      <w:r>
        <w:t xml:space="preserve">   Lutheran     </w:t>
      </w:r>
      <w:r>
        <w:t xml:space="preserve">   Michelangelo 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2021-10-11T19:27:17Z</dcterms:created>
  <dcterms:modified xsi:type="dcterms:W3CDTF">2021-10-11T19:27:17Z</dcterms:modified>
</cp:coreProperties>
</file>