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Renaissance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Who painted The Last Supper?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captured  the city of Constantinople, ending the Byzantine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plague happened before the Renaissance?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Italy was the_ _ _ _ _ _ of The Roman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Who discovered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What does the word Renaissance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type of city developed during the Renaissance.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famous poet during the Renaissance.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How many of his wives did King Henry have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 architect designed the dome of the Florence Cathedral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painted The Birth of Venus?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Who invented the printing press?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family became the leader of the city of Florence during the Renaissance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 </dc:title>
  <dcterms:created xsi:type="dcterms:W3CDTF">2021-10-11T19:27:04Z</dcterms:created>
  <dcterms:modified xsi:type="dcterms:W3CDTF">2021-10-11T19:27:04Z</dcterms:modified>
</cp:coreProperties>
</file>