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Financed the art, ____, architecture, and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started the Protestant reformation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Leading banking's of Florence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Niccolo Machiavelli said "how to get and keep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Humanism was an intellectual movement that started in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significant ideas of the Renaissance was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Niccolo Machiavelli wrote what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special letters from the pope that pardoned a person from his sins in exchange for a 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cosimo de' Medici ruled Florence and was an ______ figure of the beginning in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the most Religious, most powerful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"be prepared to do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the most valuable thing bought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"The Father Of Humanism"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was considered to have a sinful nature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ideals of Greek and Roman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broke from Catholic Church to Protestant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5 leading Italian city's are Florence, Rome, ______, and Milan, and Genoa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Began by Luther to protest abuses of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renaissance man known for painting The Last Supper and the Mona Lisa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broke away from the Catholic church over religious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era between 1350 &amp; 1550 what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Florence became wealthy from the manufacturing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95 theses combined with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Renaissance took place where, between 1350 &amp; 1550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subjects of history, poetry and grammar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Renaissance began when what became wealthy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cosim de' Medici became _____ of Florence in 1469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brings good and ideas to increasing numbers of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Renaissance</dc:title>
  <dcterms:created xsi:type="dcterms:W3CDTF">2021-10-11T19:27:17Z</dcterms:created>
  <dcterms:modified xsi:type="dcterms:W3CDTF">2021-10-11T19:27:17Z</dcterms:modified>
</cp:coreProperties>
</file>