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Wood    </w:t>
      </w:r>
      <w:r>
        <w:t xml:space="preserve">   Italy    </w:t>
      </w:r>
      <w:r>
        <w:t xml:space="preserve">   Telescope    </w:t>
      </w:r>
      <w:r>
        <w:t xml:space="preserve">   Nicolaus Copernicus    </w:t>
      </w:r>
      <w:r>
        <w:t xml:space="preserve">   Humanism    </w:t>
      </w:r>
      <w:r>
        <w:t xml:space="preserve">   Trading    </w:t>
      </w:r>
      <w:r>
        <w:t xml:space="preserve">   Cinnamon    </w:t>
      </w:r>
      <w:r>
        <w:t xml:space="preserve">   Architecture    </w:t>
      </w:r>
      <w:r>
        <w:t xml:space="preserve">   Astrolabe    </w:t>
      </w:r>
      <w:r>
        <w:t xml:space="preserve">   Catholic    </w:t>
      </w:r>
      <w:r>
        <w:t xml:space="preserve">   Compass    </w:t>
      </w:r>
      <w:r>
        <w:t xml:space="preserve">   Domes    </w:t>
      </w:r>
      <w:r>
        <w:t xml:space="preserve">   Filippo Brunelleschi    </w:t>
      </w:r>
      <w:r>
        <w:t xml:space="preserve">   Gems    </w:t>
      </w:r>
      <w:r>
        <w:t xml:space="preserve">   Heliocentric Theory    </w:t>
      </w:r>
      <w:r>
        <w:t xml:space="preserve">   Nutmeg    </w:t>
      </w:r>
      <w:r>
        <w:t xml:space="preserve">   Peasants    </w:t>
      </w:r>
      <w:r>
        <w:t xml:space="preserve">   Printing Press    </w:t>
      </w:r>
      <w:r>
        <w:t xml:space="preserve">   Rebirth    </w:t>
      </w:r>
      <w:r>
        <w:t xml:space="preserve">   Religion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2021-10-11T19:27:57Z</dcterms:created>
  <dcterms:modified xsi:type="dcterms:W3CDTF">2021-10-11T19:27:57Z</dcterms:modified>
</cp:coreProperties>
</file>